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DC62" w14:textId="77777777" w:rsidR="003A40F9" w:rsidRDefault="00000000" w:rsidP="00453E26">
      <w:r>
        <w:t>Formulář pro odstoupení od smlouvy</w:t>
      </w:r>
    </w:p>
    <w:p w14:paraId="6CA9A5B1" w14:textId="77777777" w:rsidR="003A40F9" w:rsidRDefault="00000000">
      <w:r>
        <w:t>Adresát: Pavel Cibulka</w:t>
      </w:r>
    </w:p>
    <w:p w14:paraId="43466E83" w14:textId="77777777" w:rsidR="003A40F9" w:rsidRDefault="00000000">
      <w:r>
        <w:t>Adresa: V Podhájí 15/833, Praha 4 – Podolí</w:t>
      </w:r>
    </w:p>
    <w:p w14:paraId="000A7122" w14:textId="77777777" w:rsidR="003A40F9" w:rsidRDefault="00000000">
      <w:r>
        <w:t>E-mail: touge@ricedelivery.cz</w:t>
      </w:r>
    </w:p>
    <w:p w14:paraId="2BA2DB27" w14:textId="77777777" w:rsidR="003A40F9" w:rsidRDefault="003A40F9"/>
    <w:p w14:paraId="21BE2AAF" w14:textId="77777777" w:rsidR="003A40F9" w:rsidRDefault="00000000">
      <w:r>
        <w:t>Oznamuji, že tímto odstupuji od smlouvy o koupi zboží:</w:t>
      </w:r>
    </w:p>
    <w:p w14:paraId="17782F94" w14:textId="77777777" w:rsidR="003A40F9" w:rsidRDefault="00000000">
      <w:r>
        <w:t>..........................................................................................</w:t>
      </w:r>
    </w:p>
    <w:p w14:paraId="78C5F67C" w14:textId="77777777" w:rsidR="003A40F9" w:rsidRDefault="00000000">
      <w:r>
        <w:t>Datum objednávky: ............................................................</w:t>
      </w:r>
    </w:p>
    <w:p w14:paraId="5D8DFC50" w14:textId="77777777" w:rsidR="003A40F9" w:rsidRDefault="00000000">
      <w:r>
        <w:t>Číslo objednávky: ............................................................</w:t>
      </w:r>
    </w:p>
    <w:p w14:paraId="2B158046" w14:textId="77777777" w:rsidR="003A40F9" w:rsidRDefault="00000000">
      <w:r>
        <w:t>Jméno a příjmení spotřebitele: ........................................</w:t>
      </w:r>
    </w:p>
    <w:p w14:paraId="72E6D6E4" w14:textId="77777777" w:rsidR="003A40F9" w:rsidRDefault="00000000">
      <w:r>
        <w:t>Adresa spotřebitele: ..................................................</w:t>
      </w:r>
    </w:p>
    <w:p w14:paraId="1CCEE463" w14:textId="77777777" w:rsidR="003A40F9" w:rsidRDefault="00000000">
      <w:r>
        <w:t>Číslo účtu pro vrácení peněz: ........................................</w:t>
      </w:r>
    </w:p>
    <w:p w14:paraId="481C71AC" w14:textId="77777777" w:rsidR="003A40F9" w:rsidRDefault="003A40F9"/>
    <w:p w14:paraId="0641A6CF" w14:textId="77777777" w:rsidR="003A40F9" w:rsidRDefault="00000000">
      <w:r>
        <w:t>Datum: ......................................................................</w:t>
      </w:r>
    </w:p>
    <w:p w14:paraId="1FA90614" w14:textId="77777777" w:rsidR="003A40F9" w:rsidRDefault="00000000">
      <w:r>
        <w:t>Podpis: ......................................................................</w:t>
      </w:r>
    </w:p>
    <w:sectPr w:rsidR="003A40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5335139">
    <w:abstractNumId w:val="8"/>
  </w:num>
  <w:num w:numId="2" w16cid:durableId="783615404">
    <w:abstractNumId w:val="6"/>
  </w:num>
  <w:num w:numId="3" w16cid:durableId="1729913228">
    <w:abstractNumId w:val="5"/>
  </w:num>
  <w:num w:numId="4" w16cid:durableId="1453791309">
    <w:abstractNumId w:val="4"/>
  </w:num>
  <w:num w:numId="5" w16cid:durableId="371731742">
    <w:abstractNumId w:val="7"/>
  </w:num>
  <w:num w:numId="6" w16cid:durableId="2118017442">
    <w:abstractNumId w:val="3"/>
  </w:num>
  <w:num w:numId="7" w16cid:durableId="1682118910">
    <w:abstractNumId w:val="2"/>
  </w:num>
  <w:num w:numId="8" w16cid:durableId="242183939">
    <w:abstractNumId w:val="1"/>
  </w:num>
  <w:num w:numId="9" w16cid:durableId="208706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40F9"/>
    <w:rsid w:val="00453E2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83494"/>
  <w14:defaultImageDpi w14:val="300"/>
  <w15:docId w15:val="{90FB5EB1-2735-A34A-9141-CCF7385B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Pavel Cibulka</cp:lastModifiedBy>
  <cp:revision>2</cp:revision>
  <dcterms:created xsi:type="dcterms:W3CDTF">2013-12-23T23:15:00Z</dcterms:created>
  <dcterms:modified xsi:type="dcterms:W3CDTF">2025-08-23T09:52:00Z</dcterms:modified>
  <cp:category/>
</cp:coreProperties>
</file>